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寻找幸福  普罗旺斯的山居岁月</w:t>
      </w:r>
    </w:p>
    <w:p>
      <w:r>
        <w:rPr>
          <w:rFonts w:ascii="宋体" w:hAnsi="宋体" w:eastAsia="宋体"/>
          <w:sz w:val="24"/>
        </w:rPr>
        <w:t>肖枞等著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8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寻找幸福  普罗旺斯的山居岁月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本书出售、求购地址：https://www.jiaokey.com/book/detail/13578581.html</w:t>
      </w:r>
    </w:p>
    <w:p>
      <w:r>
        <w:t>更多相关图书推荐：https://www.jiaokey.com</w:t>
      </w:r>
    </w:p>
    <w:p>
      <w:r>
        <w:t>肖枞等著 其他作品：https://www.jiaokey.com/tag/肖枞等著.html</w:t>
      </w:r>
    </w:p>
    <w:p>
      <w:r>
        <w:t>广州:广东人民出版社,2011.10 出版图书：https://www.jiaokey.com/tag/广州:广东人民出版社,2011.10.html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