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书名：循证教学  一种有效的教学法</w:t>
      </w:r>
    </w:p>
    <w:p>
      <w:r>
        <w:t>作者：（美）杰夫·佩第著；宋懿琛，付艳萍，孙一菲译；王为杰校</w:t>
      </w:r>
    </w:p>
    <w:p>
      <w:r>
        <w:t>出版社：广州:广东教育出版社,2013.10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循证教学  一种有效的教学法 评论地址：https://www.jiaokey.com/book/detail/13578575.html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