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书名：金元道教信仰与图像表现  以永乐宫壁画为中心</w:t>
      </w:r>
    </w:p>
    <w:p>
      <w:r>
        <w:t>作者：刘科著</w:t>
      </w:r>
    </w:p>
    <w:p>
      <w:r>
        <w:t>出版社：成都:巴蜀书社,2013.12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金元道教信仰与图像表现  以永乐宫壁画为中心 评论地址：https://www.jiaokey.com/book/detail/13578560.html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