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麻醉护理学</w:t>
      </w:r>
    </w:p>
    <w:p>
      <w:r>
        <w:rPr>
          <w:rFonts w:ascii="宋体" w:hAnsi="宋体" w:eastAsia="宋体"/>
          <w:sz w:val="24"/>
        </w:rPr>
        <w:t>刘保江，晁储璋主编；马涛洪，杨承祥，陈绍洋等副主编；曾因明，黄人健主审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刘保江，晁储璋主编；马涛洪，杨承祥，陈绍洋等副主编；曾因明，黄人健主审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本书出售、求购地址：https://www.jiaokey.com/book/detail/13578526.html</w:t>
      </w:r>
    </w:p>
    <w:p>
      <w:r>
        <w:t>更多相关图书推荐：https://www.jiaokey.com</w:t>
      </w:r>
    </w:p>
    <w:p>
      <w:r>
        <w:t>刘保江，晁储璋主编；马涛洪，杨承祥，陈绍洋等副主编；曾因明，黄人健主审 其他作品：https://www.jiaokey.com/tag/刘保江，晁储璋主编；马涛洪，杨承祥，陈绍洋等副主编；曾因明，黄人健主审.html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