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方志宏主编；彭孝义，曹霞，李静，吴小丰，游庆超，霍伟，马英副主编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方志宏主编；彭孝义，曹霞，李静，吴小丰，游庆超，霍伟，马英副主编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本书出售、求购地址：https://www.jiaokey.com/book/detail/13578484.html</w:t>
      </w:r>
    </w:p>
    <w:p>
      <w:r>
        <w:t>更多相关图书推荐：https://www.jiaokey.com</w:t>
      </w:r>
    </w:p>
    <w:p>
      <w:r>
        <w:t>方志宏主编；彭孝义，曹霞，李静，吴小丰，游庆超，霍伟，马英副主编 其他作品：https://www.jiaokey.com/tag/方志宏主编；彭孝义，曹霞，李静，吴小丰，游庆超，霍伟，马英副主编.html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