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书名：信息化社会与公共传播  第八届“21世纪中俄大众传媒发展学术研讨会”论文集</w:t>
      </w:r>
    </w:p>
    <w:p>
      <w:r>
        <w:t>作者：郑保卫主编</w:t>
      </w:r>
    </w:p>
    <w:p>
      <w:r>
        <w:t>出版社：成都：电子科技大学出版社</w:t>
      </w:r>
    </w:p>
    <w:p>
      <w:r>
        <w:t>出版日期：2014.03</w:t>
      </w:r>
    </w:p>
    <w:p>
      <w:r>
        <w:t>总页数：281</w:t>
      </w:r>
    </w:p>
    <w:p>
      <w:r>
        <w:t>更多请访问教客网: www.jiaokey.com</w:t>
      </w:r>
    </w:p>
    <w:p>
      <w:r>
        <w:t>信息化社会与公共传播  第八届“21世纪中俄大众传媒发展学术研讨会”论文集 评论地址：https://www.jiaokey.com/book/detail/13578476.html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