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书名：汉英动物文化词语料  生肖歇后语  汉、英</w:t>
      </w:r>
    </w:p>
    <w:p>
      <w:r>
        <w:t>作者：魏利霞编著</w:t>
      </w:r>
    </w:p>
    <w:p>
      <w:r>
        <w:t>出版社：兰州：兰州大学出版社</w:t>
      </w:r>
    </w:p>
    <w:p>
      <w:r>
        <w:t>出版日期：2013.11</w:t>
      </w:r>
    </w:p>
    <w:p>
      <w:r>
        <w:t>总页数：240</w:t>
      </w:r>
    </w:p>
    <w:p>
      <w:r>
        <w:t>更多请访问教客网: www.jiaokey.com</w:t>
      </w:r>
    </w:p>
    <w:p>
      <w:r>
        <w:t>汉英动物文化词语料  生肖歇后语  汉、英 评论地址：https://www.jiaokey.com/book/detail/13578427.html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