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2014年中国银行业从业人员资格认证考试专用辅导教材系列  风险管理</w:t>
      </w:r>
    </w:p>
    <w:p>
      <w:r>
        <w:rPr>
          <w:rFonts w:ascii="宋体" w:hAnsi="宋体" w:eastAsia="宋体"/>
          <w:sz w:val="24"/>
        </w:rPr>
        <w:t>《风险管理》编写组编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2014年中国银行业从业人员资格认证考试专用辅导教材系列  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《风险管理》编写组编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本书出售、求购地址：https://www.jiaokey.com/book/detail/13578412.html</w:t>
      </w:r>
    </w:p>
    <w:p>
      <w:r>
        <w:t>更多相关图书推荐：https://www.jiaokey.com</w:t>
      </w:r>
    </w:p>
    <w:p>
      <w:r>
        <w:t>《风险管理》编写组编 其他作品：https://www.jiaokey.com/tag/《风险管理》编写组编.html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关键词搜索：https://www.jiaokey.com/tag/2014年中国银行业从业人员资格认证考试专用辅导教材系列  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