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金融专业知识与实务（中级）同步训练与全真模拟测试  2014年版</w:t>
      </w:r>
    </w:p>
    <w:p>
      <w:r>
        <w:rPr>
          <w:rFonts w:ascii="宋体" w:hAnsi="宋体" w:eastAsia="宋体"/>
          <w:sz w:val="24"/>
        </w:rPr>
        <w:t>全国经济专业技术资格考试辅导用书编委会编写；戴稳胜，申旻彦主编；刘欣蕾，陈冰筠，王雪梅等编写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金融专业知识与实务（中级）同步训练与全真模拟测试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全国经济专业技术资格考试辅导用书编委会编写；戴稳胜，申旻彦主编；刘欣蕾，陈冰筠，王雪梅等编写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本书出售、求购地址：https://www.jiaokey.com/book/detail/13578399.html</w:t>
      </w:r>
    </w:p>
    <w:p>
      <w:r>
        <w:t>更多相关图书推荐：https://www.jiaokey.com</w:t>
      </w:r>
    </w:p>
    <w:p>
      <w:r>
        <w:t>全国经济专业技术资格考试辅导用书编委会编写；戴稳胜，申旻彦主编；刘欣蕾，陈冰筠，王雪梅等编写 其他作品：https://www.jiaokey.com/tag/全国经济专业技术资格考试辅导用书编委会编写；戴稳胜，申旻彦主编；刘欣蕾，陈冰筠，王雪梅等编写.html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关键词搜索：https://www.jiaokey.com/tag/金融专业知识与实务（中级）同步训练与全真模拟测试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