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书名：服装材料与试测技术</w:t>
      </w:r>
    </w:p>
    <w:p>
      <w:r>
        <w:t>作者：康强主编；贠秋霞副主编</w:t>
      </w:r>
    </w:p>
    <w:p>
      <w:r>
        <w:t>出版社：上海:东华大学出版社,2014.06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服装材料与试测技术 评论地址：https://www.jiaokey.com/book/detail/13578394.html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