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“筑牢权力之笼”与预防职务犯罪司法研究报告</w:t>
      </w:r>
    </w:p>
    <w:p>
      <w:r>
        <w:rPr>
          <w:rFonts w:ascii="宋体" w:hAnsi="宋体" w:eastAsia="宋体"/>
          <w:sz w:val="24"/>
        </w:rPr>
        <w:t>吴建雄主编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“筑牢权力之笼”与预防职务犯罪司法研究报告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本书出售、求购地址：https://www.jiaokey.com/book/detail/13578387.html</w:t>
      </w:r>
    </w:p>
    <w:p>
      <w:r>
        <w:t>更多相关图书推荐：https://www.jiaokey.com</w:t>
      </w:r>
    </w:p>
    <w:p>
      <w:r>
        <w:t>吴建雄主编 其他作品：https://www.jiaokey.com/tag/吴建雄主编.html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关键词搜索：https://www.jiaokey.com/tag/“筑牢权力之笼”与预防职务犯罪司法研究报告.html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