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融入与疏离  乡下人的城市境遇-以青岛为中心  1927-1937</w:t>
      </w:r>
    </w:p>
    <w:p>
      <w:r>
        <w:rPr>
          <w:rFonts w:ascii="宋体" w:hAnsi="宋体" w:eastAsia="宋体"/>
          <w:sz w:val="24"/>
        </w:rPr>
        <w:t>柳敏著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融入与疏离  乡下人的城市境遇-以青岛为中心  1927-1937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本书出售、求购地址：https://www.jiaokey.com/book/detail/13578380.html</w:t>
      </w:r>
    </w:p>
    <w:p>
      <w:r>
        <w:t>更多相关图书推荐：https://www.jiaokey.com</w:t>
      </w:r>
    </w:p>
    <w:p>
      <w:r>
        <w:t>柳敏著 其他作品：https://www.jiaokey.com/tag/柳敏著.html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关键词搜索：https://www.jiaokey.com/tag/融入与疏离  乡下人的城市境遇-以青岛为中心  1927-1937.html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