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房地产基本制度与政策（含估价相关知识）考点精析及模拟题库  第8版</w:t>
      </w:r>
    </w:p>
    <w:p>
      <w:r>
        <w:rPr>
          <w:rFonts w:ascii="宋体" w:hAnsi="宋体" w:eastAsia="宋体"/>
          <w:sz w:val="24"/>
        </w:rPr>
        <w:t>黑敬祥主编；韩梅副主编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房地产基本制度与政策（含估价相关知识）考点精析及模拟题库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黑敬祥主编；韩梅副主编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本书出售、求购地址：https://www.jiaokey.com/book/detail/13578376.html</w:t>
      </w:r>
    </w:p>
    <w:p>
      <w:r>
        <w:t>更多相关图书推荐：https://www.jiaokey.com</w:t>
      </w:r>
    </w:p>
    <w:p>
      <w:r>
        <w:t>黑敬祥主编；韩梅副主编 其他作品：https://www.jiaokey.com/tag/黑敬祥主编；韩梅副主编.html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关键词搜索：https://www.jiaokey.com/tag/房地产基本制度与政策（含估价相关知识）考点精析及模拟题库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