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书名：解决问题最简单的方法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解决问题最简单的方法 评论地址：https://www.jiaokey.com/book/detail/13578352.html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