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风靡世界的数字游戏  金牌数独  2</w:t>
      </w:r>
    </w:p>
    <w:p>
      <w:r>
        <w:rPr>
          <w:rFonts w:ascii="宋体" w:hAnsi="宋体" w:eastAsia="宋体"/>
          <w:sz w:val="24"/>
        </w:rPr>
        <w:t>谢道台，林敏舫编著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风靡世界的数字游戏  金牌数独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谢道台，林敏舫编著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本书出售、求购地址：https://www.jiaokey.com/book/detail/13578303.html</w:t>
      </w:r>
    </w:p>
    <w:p>
      <w:r>
        <w:t>更多相关图书推荐：https://www.jiaokey.com</w:t>
      </w:r>
    </w:p>
    <w:p>
      <w:r>
        <w:t>谢道台，林敏舫编著 其他作品：https://www.jiaokey.com/tag/谢道台，林敏舫编著.html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关键词搜索：https://www.jiaokey.com/tag/风靡世界的数字游戏  金牌数独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