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书名：旧时光的爱恋  遗落在岁月中的老情书</w:t>
      </w:r>
    </w:p>
    <w:p>
      <w:r>
        <w:t>作者：徐志摩等著</w:t>
      </w:r>
    </w:p>
    <w:p>
      <w:r>
        <w:t>出版社：北京：中国华侨出版社</w:t>
      </w:r>
    </w:p>
    <w:p>
      <w:r>
        <w:t>出版日期：2014.05</w:t>
      </w:r>
    </w:p>
    <w:p>
      <w:r>
        <w:t>总页数：259</w:t>
      </w:r>
    </w:p>
    <w:p>
      <w:r>
        <w:t>更多请访问教客网: www.jiaokey.com</w:t>
      </w:r>
    </w:p>
    <w:p>
      <w:r>
        <w:t>旧时光的爱恋  遗落在岁月中的老情书 评论地址：https://www.jiaokey.com/book/detail/13578296.html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