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激活学术心脏地带  创业型大学学术系统的运行与管理</w:t>
      </w:r>
    </w:p>
    <w:p>
      <w:r>
        <w:rPr>
          <w:rFonts w:ascii="宋体" w:hAnsi="宋体" w:eastAsia="宋体"/>
          <w:sz w:val="24"/>
        </w:rPr>
        <w:t>宣勇，张鹏著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激活学术心脏地带  创业型大学学术系统的运行与管理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宣勇，张鹏著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本书出售、求购地址：https://www.jiaokey.com/book/detail/13578293.html</w:t>
      </w:r>
    </w:p>
    <w:p>
      <w:r>
        <w:t>更多相关图书推荐：https://www.jiaokey.com</w:t>
      </w:r>
    </w:p>
    <w:p>
      <w:r>
        <w:t>宣勇，张鹏著 其他作品：https://www.jiaokey.com/tag/宣勇，张鹏著.html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关键词搜索：https://www.jiaokey.com/tag/激活学术心脏地带  创业型大学学术系统的运行与管理.html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