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电子图形用户界面（GUI）的外观设计保护</w:t>
      </w:r>
    </w:p>
    <w:p>
      <w:r>
        <w:rPr>
          <w:rFonts w:ascii="宋体" w:hAnsi="宋体" w:eastAsia="宋体"/>
          <w:sz w:val="24"/>
        </w:rPr>
        <w:t>李小武，马云鹏，连冠著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电子图形用户界面（GUI）的外观设计保护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李小武，马云鹏，连冠著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本书出售、求购地址：https://www.jiaokey.com/book/detail/13578285.html</w:t>
      </w:r>
    </w:p>
    <w:p>
      <w:r>
        <w:t>更多相关图书推荐：https://www.jiaokey.com</w:t>
      </w:r>
    </w:p>
    <w:p>
      <w:r>
        <w:t>李小武，马云鹏，连冠著 其他作品：https://www.jiaokey.com/tag/李小武，马云鹏，连冠著.html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关键词搜索：https://www.jiaokey.com/tag/电子图形用户界面（GUI）的外观设计保护.html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