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21世纪围棋  第7卷</w:t>
      </w:r>
    </w:p>
    <w:p>
      <w:r>
        <w:rPr>
          <w:rFonts w:ascii="宋体" w:hAnsi="宋体" w:eastAsia="宋体"/>
          <w:sz w:val="24"/>
        </w:rPr>
        <w:t>（日）吴清源著；牛力力，刘波译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21世纪围棋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（日）吴清源著；牛力力，刘波译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本书出售、求购地址：https://www.jiaokey.com/book/detail/13578275.html</w:t>
      </w:r>
    </w:p>
    <w:p>
      <w:r>
        <w:t>更多相关图书推荐：https://www.jiaokey.com</w:t>
      </w:r>
    </w:p>
    <w:p>
      <w:r>
        <w:t>（日）吴清源著；牛力力，刘波译 其他作品：https://www.jiaokey.com/tag/（日）吴清源著；牛力力，刘波译.html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关键词搜索：https://www.jiaokey.com/tag/21世纪围棋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