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书名：女神养成完全手册  A  TO  ZOE</w:t>
      </w:r>
    </w:p>
    <w:p>
      <w:r>
        <w:t>作者：（美）佐伊著；李庆译</w:t>
      </w:r>
    </w:p>
    <w:p>
      <w:r>
        <w:t>出版社：南宁:广西科学技术出版社,2013.10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女神养成完全手册  A  TO  ZOE 评论地址：https://www.jiaokey.com/book/detail/13578271.html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