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农村和外来务工人员安全生产教育读本  最新版</w:t>
      </w:r>
    </w:p>
    <w:p>
      <w:r>
        <w:rPr>
          <w:rFonts w:ascii="宋体" w:hAnsi="宋体" w:eastAsia="宋体"/>
          <w:sz w:val="24"/>
        </w:rPr>
        <w:t>昆山市安全生产教育培训中心组织编写；刘博，崔子庆，康松伟等编著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农村和外来务工人员安全生产教育读本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昆山市安全生产教育培训中心组织编写；刘博，崔子庆，康松伟等编著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本书出售、求购地址：https://www.jiaokey.com/book/detail/13578257.html</w:t>
      </w:r>
    </w:p>
    <w:p>
      <w:r>
        <w:t>更多相关图书推荐：https://www.jiaokey.com</w:t>
      </w:r>
    </w:p>
    <w:p>
      <w:r>
        <w:t>昆山市安全生产教育培训中心组织编写；刘博，崔子庆，康松伟等编著 其他作品：https://www.jiaokey.com/tag/昆山市安全生产教育培训中心组织编写；刘博，崔子庆，康松伟等编著.html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关键词搜索：https://www.jiaokey.com/tag/农村和外来务工人员安全生产教育读本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