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用自己喜欢的方式慢慢变老  双色</w:t>
      </w:r>
    </w:p>
    <w:p>
      <w:r>
        <w:rPr>
          <w:rFonts w:ascii="宋体" w:hAnsi="宋体" w:eastAsia="宋体"/>
          <w:sz w:val="24"/>
        </w:rPr>
        <w:t>（日）上野千鹤子著；许岚译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用自己喜欢的方式慢慢变老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（日）上野千鹤子著；许岚译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本书出售、求购地址：https://www.jiaokey.com/book/detail/13578240.html</w:t>
      </w:r>
    </w:p>
    <w:p>
      <w:r>
        <w:t>更多相关图书推荐：https://www.jiaokey.com</w:t>
      </w:r>
    </w:p>
    <w:p>
      <w:r>
        <w:t>（日）上野千鹤子著；许岚译 其他作品：https://www.jiaokey.com/tag/（日）上野千鹤子著；许岚译.html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关键词搜索：https://www.jiaokey.com/tag/用自己喜欢的方式慢慢变老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