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儿童的经验与学前教育课程之建构  2013年</w:t>
      </w:r>
    </w:p>
    <w:p>
      <w:r>
        <w:rPr>
          <w:rFonts w:ascii="宋体" w:hAnsi="宋体" w:eastAsia="宋体"/>
          <w:sz w:val="24"/>
        </w:rPr>
        <w:t>景晓梅著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儿童的经验与学前教育课程之建构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本书出售、求购地址：https://www.jiaokey.com/book/detail/13578201.html</w:t>
      </w:r>
    </w:p>
    <w:p>
      <w:r>
        <w:t>更多相关图书推荐：https://www.jiaokey.com</w:t>
      </w:r>
    </w:p>
    <w:p>
      <w:r>
        <w:t>景晓梅著 其他作品：https://www.jiaokey.com/tag/景晓梅著.html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关键词搜索：https://www.jiaokey.com/tag/儿童的经验与学前教育课程之建构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