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产业组织模式对水海产品质量安全的影响研究</w:t>
      </w:r>
    </w:p>
    <w:p>
      <w:r>
        <w:rPr>
          <w:rFonts w:ascii="宋体" w:hAnsi="宋体" w:eastAsia="宋体"/>
          <w:sz w:val="24"/>
        </w:rPr>
        <w:t>高小玲著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产业组织模式对水海产品质量安全的影响研究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本书出售、求购地址：https://www.jiaokey.com/book/detail/13578199.html</w:t>
      </w:r>
    </w:p>
    <w:p>
      <w:r>
        <w:t>更多相关图书推荐：https://www.jiaokey.com</w:t>
      </w:r>
    </w:p>
    <w:p>
      <w:r>
        <w:t>高小玲著 其他作品：https://www.jiaokey.com/tag/高小玲著.html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关键词搜索：https://www.jiaokey.com/tag/产业组织模式对水海产品质量安全的影响研究.html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