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花小钱过超值生活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花小钱过超值生活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本书出售、求购地址：https://www.jiaokey.com/book/detail/13578187.html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关键词搜索：https://www.jiaokey.com/tag/花小钱过超值生活.html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