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书名：《房地产估价相关知识》命题点全面解读  2014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总页数：304</w:t>
      </w:r>
    </w:p>
    <w:p>
      <w:r>
        <w:t>更多请访问教客网: www.jiaokey.com</w:t>
      </w:r>
    </w:p>
    <w:p>
      <w:r>
        <w:t>《房地产估价相关知识》命题点全面解读  2014 评论地址：https://www.jiaokey.com/book/detail/13578177.html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