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书名：青春白恼会7疯狂毕业季</w:t>
      </w:r>
    </w:p>
    <w:p>
      <w:r>
        <w:t>作者：爱礼丝，阿敏编；千靥绘</w:t>
      </w:r>
    </w:p>
    <w:p>
      <w:r>
        <w:t>出版社：武汉：长江文艺出版社</w:t>
      </w:r>
    </w:p>
    <w:p>
      <w:r>
        <w:t>出版日期：2013.04</w:t>
      </w:r>
    </w:p>
    <w:p>
      <w:r>
        <w:t>总页数：156</w:t>
      </w:r>
    </w:p>
    <w:p>
      <w:r>
        <w:t>更多请访问教客网: www.jiaokey.com</w:t>
      </w:r>
    </w:p>
    <w:p>
      <w:r>
        <w:t>青春白恼会7疯狂毕业季 评论地址：https://www.jiaokey.com/book/detail/13578168.html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