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王子今学术经典文集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王子今学术经典文集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本书出售、求购地址：https://www.jiaokey.com/book/detail/13578158.html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关键词搜索：https://www.jiaokey.com/tag/王子今学术经典文集.html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