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中学文言文必考140字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中学文言文必考140字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本书出售、求购地址：https://www.jiaokey.com/book/detail/13578140.html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关键词搜索：https://www.jiaokey.com/tag/中学文言文必考140字.html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