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管燕草剧作选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管燕草剧作选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本书出售、求购地址：https://www.jiaokey.com/book/detail/13578130.html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关键词搜索：https://www.jiaokey.com/tag/管燕草剧作选.html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