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学前儿童美术活动设计</w:t>
      </w:r>
    </w:p>
    <w:p>
      <w:r>
        <w:rPr>
          <w:rFonts w:ascii="宋体" w:hAnsi="宋体" w:eastAsia="宋体"/>
          <w:sz w:val="24"/>
        </w:rPr>
        <w:t>唐清德主编；杨祖佳，丁五，罗红等副主编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唐清德主编；杨祖佳，丁五，罗红等副主编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学前教育-美术教育-师范学校-教材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本书出售、求购地址：https://www.jiaokey.com/book/detail/13578118.html</w:t>
      </w:r>
    </w:p>
    <w:p>
      <w:r>
        <w:t>更多相关图书推荐：https://www.jiaokey.com</w:t>
      </w:r>
    </w:p>
    <w:p>
      <w:r>
        <w:t>唐清德主编；杨祖佳，丁五，罗红等副主编 其他作品：https://www.jiaokey.com/tag/唐清德主编；杨祖佳，丁五，罗红等副主编.html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关键词搜索：https://www.jiaokey.com/tag/学前教育-美术教育-师范学校-教材.html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