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快乐是一种能力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快乐是一种能力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本书出售、求购地址：https://www.jiaokey.com/book/detail/13578117.html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关键词搜索：https://www.jiaokey.com/tag/快乐是一种能力.html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