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书名：健康宝宝营养全书</w:t>
      </w:r>
    </w:p>
    <w:p>
      <w:r>
        <w:t>作者：易磊编著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健康宝宝营养全书 评论地址：https://www.jiaokey.com/book/detail/13578098.html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