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不听老人言，吃亏在眼前  受用一生的老话儿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不听老人言，吃亏在眼前  受用一生的老话儿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本书出售、求购地址：https://www.jiaokey.com/book/detail/13578068.html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关键词搜索：https://www.jiaokey.com/tag/不听老人言，吃亏在眼前  受用一生的老话儿.html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