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创新城市管理的实践  发展中的浙江省数字化城市管理工作</w:t>
      </w:r>
    </w:p>
    <w:p>
      <w:r>
        <w:rPr>
          <w:rFonts w:ascii="宋体" w:hAnsi="宋体" w:eastAsia="宋体"/>
          <w:sz w:val="24"/>
        </w:rPr>
        <w:t>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创新城市管理的实践  发展中的浙江省数字化城市管理工作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本书出售、求购地址：https://www.jiaokey.com/book/detail/13578059.html</w:t>
      </w:r>
    </w:p>
    <w:p>
      <w:r>
        <w:t>更多相关图书推荐：https://www.jiaokey.com</w:t>
      </w:r>
    </w:p>
    <w:p>
      <w:r>
        <w:t>吴坚著 其他作品：https://www.jiaokey.com/tag/吴坚著.html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关键词搜索：https://www.jiaokey.com/tag/创新城市管理的实践  发展中的浙江省数字化城市管理工作.html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