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书名：被掩埋的历史真相</w:t>
      </w:r>
    </w:p>
    <w:p>
      <w:r>
        <w:t>作者：滕英杰主编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总页数：160</w:t>
      </w:r>
    </w:p>
    <w:p>
      <w:r>
        <w:t>更多请访问教客网: www.jiaokey.com</w:t>
      </w:r>
    </w:p>
    <w:p>
      <w:r>
        <w:t>被掩埋的历史真相 评论地址：https://www.jiaokey.com/book/detail/13578013.html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