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书名：智障教育名师教学案例导读</w:t>
      </w:r>
    </w:p>
    <w:p>
      <w:r>
        <w:t>作者：邹冬梅主编；刘稀凤，任翠红，陈众等副主编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总页数：199</w:t>
      </w:r>
    </w:p>
    <w:p>
      <w:r>
        <w:t>更多请访问教客网: www.jiaokey.com</w:t>
      </w:r>
    </w:p>
    <w:p>
      <w:r>
        <w:t>智障教育名师教学案例导读 评论地址：https://www.jiaokey.com/book/detail/13577991.html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