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为了谁依靠谁我是谁  做焦裕禄式的好党员好干部</w:t>
      </w:r>
    </w:p>
    <w:p>
      <w:r>
        <w:rPr>
          <w:rFonts w:ascii="宋体" w:hAnsi="宋体" w:eastAsia="宋体"/>
          <w:sz w:val="24"/>
        </w:rPr>
        <w:t>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为了谁依靠谁我是谁  做焦裕禄式的好党员好干部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本书出售、求购地址：https://www.jiaokey.com/book/detail/13577977.html</w:t>
      </w:r>
    </w:p>
    <w:p>
      <w:r>
        <w:t>更多相关图书推荐：https://www.jiaokey.com</w:t>
      </w:r>
    </w:p>
    <w:p>
      <w:r>
        <w:t>于建荣主编 其他作品：https://www.jiaokey.com/tag/于建荣主编.html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关键词搜索：https://www.jiaokey.com/tag/为了谁依靠谁我是谁  做焦裕禄式的好党员好干部.html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