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农业合作社融资与农村合作金融组织发展</w:t>
      </w:r>
    </w:p>
    <w:p>
      <w:r>
        <w:rPr>
          <w:rFonts w:ascii="宋体" w:hAnsi="宋体" w:eastAsia="宋体"/>
          <w:sz w:val="24"/>
        </w:rPr>
        <w:t>程恩江，刘西川，张建伦主编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7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农业合作社融资与农村合作金融组织发展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程恩江，刘西川，张建伦主编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农业合作社-融资-研究-中国-农村金融-合作金融组织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本书出售、求购地址：https://www.jiaokey.com/book/detail/13577905.html</w:t>
      </w:r>
    </w:p>
    <w:p>
      <w:r>
        <w:t>更多相关图书推荐：https://www.jiaokey.com</w:t>
      </w:r>
    </w:p>
    <w:p>
      <w:r>
        <w:t>程恩江，刘西川，张建伦主编 其他作品：https://www.jiaokey.com/tag/程恩江，刘西川，张建伦主编.html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关键词搜索：https://www.jiaokey.com/tag/农业合作社-融资-研究-中国-农村金融-合作金融组织.html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