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书名：了不起的小冒险</w:t>
      </w:r>
    </w:p>
    <w:p>
      <w:r>
        <w:t>作者：安迪·布莱顿著，李文达译</w:t>
      </w:r>
    </w:p>
    <w:p>
      <w:r>
        <w:t>出版社：杭州:浙江科学技术出版社,2014.05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了不起的小冒险 评论地址：https://www.jiaokey.com/book/detail/13577898.html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