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地理</w:t>
      </w:r>
    </w:p>
    <w:p>
      <w:r>
        <w:t>作者：杜志建主编；胡新潮执行主编；孟娜娜，李腊梅，王云飞等编委会；孙亚杰本册主编；吴春梅，臧静，蒋威本册副主编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试题调研  高考5年真题分类详解  地理 评论地址：https://www.jiaokey.com/book/detail/13577862.html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