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师范学校与中国的现代化  民族国家的形成与社会转型  1897-1937</w:t>
      </w:r>
    </w:p>
    <w:p>
      <w:r>
        <w:rPr>
          <w:rFonts w:ascii="宋体" w:hAnsi="宋体" w:eastAsia="宋体"/>
          <w:sz w:val="24"/>
        </w:rPr>
        <w:t>丛小平著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师范学校与中国的现代化  民族国家的形成与社会转型  1897-1937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本书出售、求购地址：https://www.jiaokey.com/book/detail/13577793.html</w:t>
      </w:r>
    </w:p>
    <w:p>
      <w:r>
        <w:t>更多相关图书推荐：https://www.jiaokey.com</w:t>
      </w:r>
    </w:p>
    <w:p>
      <w:r>
        <w:t>丛小平著 其他作品：https://www.jiaokey.com/tag/丛小平著.html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关键词搜索：https://www.jiaokey.com/tag/师范学校与中国的现代化  民族国家的形成与社会转型  1897-1937.html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