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书名：试题调研  高考5年真题分类详解  物理</w:t>
      </w:r>
    </w:p>
    <w:p>
      <w:r>
        <w:t>作者：杜志建主编；胡新潮执行主编；孟娜娜，李腊梅，王云飞等编委会；胡双燕本册主编；刘克红，张香丽，张明超等本册副主编</w:t>
      </w:r>
    </w:p>
    <w:p>
      <w:r>
        <w:t>出版社：乌鲁木齐：新疆青少年出版社</w:t>
      </w:r>
    </w:p>
    <w:p>
      <w:r>
        <w:t>出版日期：2013</w:t>
      </w:r>
    </w:p>
    <w:p>
      <w:r>
        <w:t>总页数：277</w:t>
      </w:r>
    </w:p>
    <w:p>
      <w:r>
        <w:t>更多请访问教客网: www.jiaokey.com</w:t>
      </w:r>
    </w:p>
    <w:p>
      <w:r>
        <w:t>试题调研  高考5年真题分类详解  物理 评论地址：https://www.jiaokey.com/book/detail/13577784.html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