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书名：脂肪肝防治175问</w:t>
      </w:r>
    </w:p>
    <w:p>
      <w:r>
        <w:t>作者：林傲梵，谢英彪主编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总页数：194</w:t>
      </w:r>
    </w:p>
    <w:p>
      <w:r>
        <w:t>更多请访问教客网: www.jiaokey.com</w:t>
      </w:r>
    </w:p>
    <w:p>
      <w:r>
        <w:t>脂肪肝防治175问 评论地址：https://www.jiaokey.com/book/detail/13577756.html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