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蓝色报告  浙江舟山群岛新区社会发展报告  2013</w:t>
      </w:r>
    </w:p>
    <w:p>
      <w:r>
        <w:rPr>
          <w:rFonts w:ascii="宋体" w:hAnsi="宋体" w:eastAsia="宋体"/>
          <w:sz w:val="24"/>
        </w:rPr>
        <w:t>方志华主编；骆小平，王建友副主编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蓝色报告  浙江舟山群岛新区社会发展报告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方志华主编；骆小平，王建友副主编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本书出售、求购地址：https://www.jiaokey.com/book/detail/13577707.html</w:t>
      </w:r>
    </w:p>
    <w:p>
      <w:r>
        <w:t>更多相关图书推荐：https://www.jiaokey.com</w:t>
      </w:r>
    </w:p>
    <w:p>
      <w:r>
        <w:t>方志华主编；骆小平，王建友副主编 其他作品：https://www.jiaokey.com/tag/方志华主编；骆小平，王建友副主编.html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关键词搜索：https://www.jiaokey.com/tag/蓝色报告  浙江舟山群岛新区社会发展报告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