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经典电影十八讲  镜与世俗神话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经典电影十八讲  镜与世俗神话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本书出售、求购地址：https://www.jiaokey.com/book/detail/13577678.html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关键词搜索：https://www.jiaokey.com/tag/经典电影十八讲  镜与世俗神话.html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