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书名：苦瓜周年生产技术</w:t>
      </w:r>
    </w:p>
    <w:p>
      <w:r>
        <w:t>作者：骆海波主编；龙启炎，李德超，张永生副主编；王俊良，司升云，龙启炎等编著</w:t>
      </w:r>
    </w:p>
    <w:p>
      <w:r>
        <w:t>出版社：北京：金盾出版社</w:t>
      </w:r>
    </w:p>
    <w:p>
      <w:r>
        <w:t>出版日期：2013.10</w:t>
      </w:r>
    </w:p>
    <w:p>
      <w:r>
        <w:t>总页数：151</w:t>
      </w:r>
    </w:p>
    <w:p>
      <w:r>
        <w:t>更多请访问教客网: www.jiaokey.com</w:t>
      </w:r>
    </w:p>
    <w:p>
      <w:r>
        <w:t>苦瓜周年生产技术 评论地址：https://www.jiaokey.com/book/detail/13577666.html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