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青少年成才的心理健康密码</w:t>
      </w:r>
    </w:p>
    <w:p>
      <w:r>
        <w:rPr>
          <w:rFonts w:ascii="宋体" w:hAnsi="宋体" w:eastAsia="宋体"/>
          <w:sz w:val="24"/>
        </w:rPr>
        <w:t>王宁舟，任笑影编著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青少年成才的心理健康密码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王宁舟，任笑影编著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本书出售、求购地址：https://www.jiaokey.com/book/detail/13577659.html</w:t>
      </w:r>
    </w:p>
    <w:p>
      <w:r>
        <w:t>更多相关图书推荐：https://www.jiaokey.com</w:t>
      </w:r>
    </w:p>
    <w:p>
      <w:r>
        <w:t>王宁舟，任笑影编著 其他作品：https://www.jiaokey.com/tag/王宁舟，任笑影编著.html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关键词搜索：https://www.jiaokey.com/tag/青少年成才的心理健康密码.html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