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生命之水渴求你我共珍爱</w:t>
      </w:r>
    </w:p>
    <w:p>
      <w:r>
        <w:rPr>
          <w:rFonts w:ascii="宋体" w:hAnsi="宋体" w:eastAsia="宋体"/>
          <w:sz w:val="24"/>
        </w:rPr>
        <w:t>陈艳，王宁舟编著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生命之水渴求你我共珍爱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陈艳，王宁舟编著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本书出售、求购地址：https://www.jiaokey.com/book/detail/13577658.html</w:t>
      </w:r>
    </w:p>
    <w:p>
      <w:r>
        <w:t>更多相关图书推荐：https://www.jiaokey.com</w:t>
      </w:r>
    </w:p>
    <w:p>
      <w:r>
        <w:t>陈艳，王宁舟编著 其他作品：https://www.jiaokey.com/tag/陈艳，王宁舟编著.html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关键词搜索：https://www.jiaokey.com/tag/生命之水渴求你我共珍爱.html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