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书名：肿瘤食疗专家谈</w:t>
      </w:r>
    </w:p>
    <w:p>
      <w:r>
        <w:t>作者：慈书平，孟双锁，黄静主编</w:t>
      </w:r>
    </w:p>
    <w:p>
      <w:r>
        <w:t>出版社：北京:人民军医出版社,2014.04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肿瘤食疗专家谈 评论地址：https://www.jiaokey.com/book/detail/13577655.html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